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27 февраля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97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Гнатюк Владислава Витальевича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6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Гнатюк В.В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ул. Гагарина, д.77, кв.8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80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586250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11014059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Гнатюк В.В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Гнатюк В.В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28.12.2025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паспорта </w:t>
      </w:r>
      <w:r>
        <w:rPr>
          <w:rFonts w:ascii="Times New Roman" w:eastAsia="Times New Roman" w:hAnsi="Times New Roman" w:cs="Times New Roman"/>
          <w:sz w:val="25"/>
          <w:szCs w:val="25"/>
        </w:rPr>
        <w:t>Гнатюк В.В</w:t>
      </w:r>
      <w:r>
        <w:rPr>
          <w:rFonts w:ascii="Times New Roman" w:eastAsia="Times New Roman" w:hAnsi="Times New Roman" w:cs="Times New Roman"/>
          <w:sz w:val="25"/>
          <w:szCs w:val="25"/>
        </w:rPr>
        <w:t>.;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реестром правонарушений;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Гнатюк В.В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Гнатюк В.В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Гнатюк</w:t>
      </w:r>
      <w:r>
        <w:rPr>
          <w:rFonts w:ascii="Times New Roman CYR" w:eastAsia="Times New Roman CYR" w:hAnsi="Times New Roman CYR" w:cs="Times New Roman CYR"/>
          <w:b/>
          <w:bCs/>
        </w:rPr>
        <w:t xml:space="preserve"> Владислава Витальевича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 xml:space="preserve">одной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и </w:t>
      </w:r>
      <w:r>
        <w:rPr>
          <w:rFonts w:ascii="Times New Roman CYR" w:eastAsia="Times New Roman CYR" w:hAnsi="Times New Roman CYR" w:cs="Times New Roman CYR"/>
        </w:rPr>
        <w:t>шестьсот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16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0412365400285000972620188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7rplc-40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7rplc-40">
    <w:name w:val="cat-UserDefined grp-27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